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碧梧玩芳集  157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碧梧玩芳集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本书出售、求购地址：https://www.jiaokey.com/book/detail/12521131.html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碧梧玩芳集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