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须溪集  153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须溪集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本书出售、求购地址：https://www.jiaokey.com/book/detail/12521127.html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须溪集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