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须溪集  152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须溪集  152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本书出售、求购地址：https://www.jiaokey.com/book/detail/12521126.html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须溪集  152.html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