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雪坡舍人集  148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雪坡舍人集  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本书出售、求购地址：https://www.jiaokey.com/book/detail/12521122.html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雪坡舍人集  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