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书名：豫章丛书  雪坡舍人集  147</w:t>
      </w:r>
    </w:p>
    <w:p>
      <w:r>
        <w:t>作者：（民国）胡思敬辑</w:t>
      </w:r>
    </w:p>
    <w:p>
      <w:r>
        <w:t>出版社：南昌古籍书店；杭州古籍书店</w:t>
      </w:r>
    </w:p>
    <w:p>
      <w:r>
        <w:t>出版日期：1985.09</w:t>
      </w:r>
    </w:p>
    <w:p>
      <w:r>
        <w:t>总页数：118</w:t>
      </w:r>
    </w:p>
    <w:p>
      <w:r>
        <w:t>更多请访问教客网: www.jiaokey.com</w:t>
      </w:r>
    </w:p>
    <w:p>
      <w:r>
        <w:t>豫章丛书  雪坡舍人集  147 评论地址：https://www.jiaokey.com/book/detail/12521121.html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