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雪坡舍人集  139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雪坡舍人集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本书出售、求购地址：https://www.jiaokey.com/book/detail/12521113.html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雪坡舍人集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