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清正存稿  135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清正存稿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本书出售、求购地址：https://www.jiaokey.com/book/detail/12521109.html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清正存稿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