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自堂存稿  126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自堂存稿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本书出售、求购地址：https://www.jiaokey.com/book/detail/12521100.html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自堂存稿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