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九宋人集  竹林愚隐集一卷  125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九宋人集  竹林愚隐集一卷  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本书出售、求购地址：https://www.jiaokey.com/book/detail/12521099.html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九宋人集  竹林愚隐集一卷  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