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自鸣集  124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自鸣集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自鸣集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