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九宋人集  应斋杂著  123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九宋人集  应斋杂著 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本书出售、求购地址：https://www.jiaokey.com/book/detail/12521097.html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九宋人集  应斋杂著 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