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应斋杂著  122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应斋杂著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应斋杂著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