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九宋人集  野处类稿二卷  121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九宋人集  野处类稿二卷  121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本书出售、求购地址：https://www.jiaokey.com/book/detail/12521095.html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九宋人集  野处类稿二卷  121.html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