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义丰集  120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义丰集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义丰集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