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格斋四六  119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格斋四六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格斋四六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