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飘然集三卷  118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飘然集三卷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飘然集三卷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