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九宋人集  云庄集  117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九宋人集  云庄集  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本书出售、求购地址：https://www.jiaokey.com/book/detail/12521091.html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九宋人集  云庄集  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