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溪堂集十卷  111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溪堂集十卷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溪堂集十卷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