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四宋人集  曲阜集  110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四宋人集  曲阜集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四宋人集  曲阜集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