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四宋人集  王魏公集  106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四宋人集  王魏公集  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本书出售、求购地址：https://www.jiaokey.com/book/detail/12521080.html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四宋人集  王魏公集  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