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袁州二唐人集  文标集  105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袁州二唐人集  文标集  105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南昌古籍书店；杭州古籍书店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本书出售、求购地址：https://www.jiaokey.com/book/detail/12521079.html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南昌古籍书店；杭州古籍书店 出版图书：https://www.jiaokey.com/tag/南昌古籍书店；杭州古籍书店.html</w:t>
      </w:r>
    </w:p>
    <w:p>
      <w:r>
        <w:t>关键词搜索：https://www.jiaokey.com/tag/豫章丛书  袁州二唐人集  文标集  105.html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