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袁州二唐人集  云台编  104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袁州二唐人集  云台编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袁州二唐人集  云台编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