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激书  102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激书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激书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