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天问天对解  101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天问天对解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天问天对解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