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天仙正理  100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天仙正理  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本书出售、求购地址：https://www.jiaokey.com/book/detail/12521074.html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天仙正理  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