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寓意草  97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寓意草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寓意草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