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喻氏遗书三种  尚论编  79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喻氏遗书三种  尚论编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本书出售、求购地址：https://www.jiaokey.com/book/detail/12521053.html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喻氏遗书三种  尚论编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