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书名：敬跻堂丛书  4</w:t>
      </w:r>
    </w:p>
    <w:p>
      <w:r>
        <w:t>作者：</w:t>
      </w:r>
    </w:p>
    <w:p>
      <w:r>
        <w:t>出版社：广陵古籍刻印社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敬跻堂丛书  4 评论地址：https://www.jiaokey.com/book/detail/12520966.html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