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26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三怡堂丛书  26 评论地址：https://www.jiaokey.com/book/detail/12520911.html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