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书名：晨风阁丛书  10</w:t>
      </w:r>
    </w:p>
    <w:p>
      <w:r>
        <w:t>作者：沈宗畸校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晨风阁丛书  10 评论地址：https://www.jiaokey.com/book/detail/12520877.html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