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书名：拉萨厅志</w:t>
      </w:r>
    </w:p>
    <w:p>
      <w:r>
        <w:t>作者：（清）李梦皋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拉萨厅志 评论地址：https://www.jiaokey.com/book/detail/12520831.html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