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许氏方舆考证稿  8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许氏方舆考证稿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本书出售、求购地址：https://www.jiaokey.com/book/detail/12520757.html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关键词搜索：https://www.jiaokey.com/tag/许氏方舆考证稿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