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舆地纪胜地名索引  6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舆地纪胜地名索引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本书出售、求购地址：https://www.jiaokey.com/book/detail/12520702.html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关键词搜索：https://www.jiaokey.com/tag/舆地纪胜地名索引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