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舆地纪胜地名索引  1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舆地纪胜地名索引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本书出售、求购地址：https://www.jiaokey.com/book/detail/12520697.html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关键词搜索：https://www.jiaokey.com/tag/舆地纪胜地名索引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