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舆地纪胜补阙  6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舆地纪胜补阙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本书出售、求购地址：https://www.jiaokey.com/book/detail/12520694.html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关键词搜索：https://www.jiaokey.com/tag/舆地纪胜补阙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