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中国藏学史料丛刊  第1辑  西康建省记  中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中国藏学史料丛刊  第1辑  西康建省记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本书出售、求购地址：https://www.jiaokey.com/book/detail/12520204.html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关键词搜索：https://www.jiaokey.com/tag/中国藏学史料丛刊  第1辑  西康建省记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