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西康建省记  上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西康建省记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本书出售、求购地址：https://www.jiaokey.com/book/detail/12520203.html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西康建省记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