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书名：湖广通志  4</w:t>
      </w:r>
    </w:p>
    <w:p>
      <w:r>
        <w:t>作者：（明）薛纲纂修</w:t>
      </w:r>
    </w:p>
    <w:p>
      <w:r>
        <w:t>出版社：江苏广陵古籍刻印社</w:t>
      </w:r>
    </w:p>
    <w:p>
      <w:r>
        <w:t>出版日期：1991.04</w:t>
      </w:r>
    </w:p>
    <w:p>
      <w:r>
        <w:t>总页数：115</w:t>
      </w:r>
    </w:p>
    <w:p>
      <w:r>
        <w:t>更多请访问教客网: www.jiaokey.com</w:t>
      </w:r>
    </w:p>
    <w:p>
      <w:r>
        <w:t>湖广通志  4 评论地址：https://www.jiaokey.com/book/detail/12520063.html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