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15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（钦定）理藩部则例  15 评论地址：https://www.jiaokey.com/book/detail/12519637.html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