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书名：松筠新疆奏稿</w:t>
      </w:r>
    </w:p>
    <w:p>
      <w:r>
        <w:t>作者：中央民族学院图书馆编</w:t>
      </w:r>
    </w:p>
    <w:p>
      <w:r>
        <w:t>出版社：1980.04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松筠新疆奏稿 评论地址：https://www.jiaokey.com/book/detail/12519570.html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