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书名：景纹驻藏奏稿  下</w:t>
      </w:r>
    </w:p>
    <w:p>
      <w:r>
        <w:t>作者：吴丰培辑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景纹驻藏奏稿  下 评论地址：https://www.jiaokey.com/book/detail/12519561.html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