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第3辑  中华民国国民政府公报  4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第3辑  中华民国国民政府公报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本书出售、求购地址：https://www.jiaokey.com/book/detail/12519525.html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第3辑  中华民国国民政府公报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