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第2辑  陆海军大元帅大本营公报  19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第2辑  陆海军大元帅大本营公报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本书出售、求购地址：https://www.jiaokey.com/book/detail/12519480.html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第2辑  陆海军大元帅大本营公报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