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第1辑  军政府公报  54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第1辑  军政府公报 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本书出售、求购地址：https://www.jiaokey.com/book/detail/12519437.html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第1辑  军政府公报 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