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114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（钦定）剿平三省邪匪方略  114 评论地址：https://www.jiaokey.com/book/detail/12519177.html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