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书名：（钦定）剿平三省邪匪方略  113</w:t>
      </w:r>
    </w:p>
    <w:p>
      <w:r>
        <w:t>作者：（清）庆桂等纂修</w:t>
      </w:r>
    </w:p>
    <w:p>
      <w:r>
        <w:t>出版社：北京:中国书店</w:t>
      </w:r>
    </w:p>
    <w:p>
      <w:r>
        <w:t>出版日期：</w:t>
      </w:r>
    </w:p>
    <w:p>
      <w:r>
        <w:t>总页数：158</w:t>
      </w:r>
    </w:p>
    <w:p>
      <w:r>
        <w:t>更多请访问教客网: www.jiaokey.com</w:t>
      </w:r>
    </w:p>
    <w:p>
      <w:r>
        <w:t>（钦定）剿平三省邪匪方略  113 评论地址：https://www.jiaokey.com/book/detail/12519176.html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