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12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中国-古代-杂家类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本书出售、求购地址：https://www.jiaokey.com/book/detail/12519010.html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关键词搜索：https://www.jiaokey.com/tag/中国-古代-杂家类.html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