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11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中国-古代-杂家类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本书出售、求购地址：https://www.jiaokey.com/book/detail/12519009.html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关键词搜索：https://www.jiaokey.com/tag/中国-古代-杂家类.html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