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10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中國|古代|雜家類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本书出售、求购地址：https://www.jiaokey.com/book/detail/12519008.html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关键词搜索：https://www.jiaokey.com/tag/中國|古代|雜家類.html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