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涌幢小品  9</w:t>
      </w:r>
    </w:p>
    <w:p>
      <w:r>
        <w:rPr>
          <w:rFonts w:ascii="宋体" w:hAnsi="宋体" w:eastAsia="宋体"/>
          <w:sz w:val="24"/>
        </w:rPr>
        <w:t>（明）朱国祯著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76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9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76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涌幢小品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上海进歩书局,民国间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中國|古代|雜家類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本书出售、求购地址：https://www.jiaokey.com/book/detail/12519007.html</w:t>
      </w:r>
    </w:p>
    <w:p>
      <w:r>
        <w:t>更多相关图书推荐：https://www.jiaokey.com</w:t>
      </w:r>
    </w:p>
    <w:p>
      <w:r>
        <w:t>（明）朱国祯著 其他作品：https://www.jiaokey.com/tag/（明）朱国祯著.html</w:t>
      </w:r>
    </w:p>
    <w:p>
      <w:r>
        <w:t>上海进歩书局,民国间 出版图书：https://www.jiaokey.com/tag/上海进歩书局,民国间.html</w:t>
      </w:r>
    </w:p>
    <w:p>
      <w:r>
        <w:t>关键词搜索：https://www.jiaokey.com/tag/中國|古代|雜家類.html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